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A7E7" w14:textId="28B02D06" w:rsidR="00EC3404" w:rsidRDefault="006967B6" w:rsidP="00EC3404">
      <w:pPr>
        <w:pStyle w:val="berschrift1"/>
        <w:rPr>
          <w:color w:val="00111F"/>
        </w:rPr>
      </w:pPr>
      <w:r w:rsidRPr="00EC3404">
        <w:rPr>
          <w:color w:val="00111F"/>
        </w:rPr>
        <w:t>Ausschreibungstext – MIGUFIRE FRX</w:t>
      </w:r>
    </w:p>
    <w:p w14:paraId="0E35BC38" w14:textId="77777777" w:rsidR="00EC3404" w:rsidRPr="00EC3404" w:rsidRDefault="00EC3404" w:rsidP="00EC3404"/>
    <w:p w14:paraId="07F0FDDF" w14:textId="087FA4AA" w:rsidR="00BD4747" w:rsidRDefault="006967B6">
      <w:r>
        <w:t>Brandschutzfugenabdichtung F120 bzw. EI120 für Massivbaudecken- und Wände &gt;=150mm</w:t>
      </w:r>
      <w:r w:rsidR="001619DC">
        <w:t xml:space="preserve"> </w:t>
      </w:r>
      <w:r>
        <w:t xml:space="preserve">mit </w:t>
      </w:r>
      <w:r w:rsidR="001619DC">
        <w:t xml:space="preserve">dem elastischen </w:t>
      </w:r>
      <w:r>
        <w:t>Fugenfüll-System MIGUFIRE FRX</w:t>
      </w:r>
      <w:r w:rsidR="001619DC">
        <w:t xml:space="preserve"> </w:t>
      </w:r>
      <w:r>
        <w:t>für Fugenbreiten von 10 bis 40mm mit Weitung um max. 20</w:t>
      </w:r>
      <w:r w:rsidR="001619DC">
        <w:t xml:space="preserve"> </w:t>
      </w:r>
      <w:r>
        <w:t>mm, sowie 25</w:t>
      </w:r>
      <w:r w:rsidR="001619DC">
        <w:t xml:space="preserve"> </w:t>
      </w:r>
      <w:r>
        <w:t>mm Scherung</w:t>
      </w:r>
    </w:p>
    <w:p w14:paraId="5A5EEEE4" w14:textId="375C32C1" w:rsidR="00BD4747" w:rsidRDefault="006967B6">
      <w:r>
        <w:rPr>
          <w:b/>
        </w:rPr>
        <w:t>01.01    1    Für Fugenbreite von ______mm</w:t>
      </w:r>
    </w:p>
    <w:p w14:paraId="6F4F396E" w14:textId="77777777" w:rsidR="001619DC" w:rsidRDefault="001619DC" w:rsidP="001619DC">
      <w:r>
        <w:t>lfd. Meter feuerbeständiger Verschluss von Bewegungsfugen in oder zwischen feuerbeständigen, raumabschließenden Wänden oder Decken der Feuerwiderstandsklasse F120/EI 120 nach DIN 4102-4</w:t>
      </w:r>
    </w:p>
    <w:p w14:paraId="1209242F" w14:textId="3CE7D535" w:rsidR="00BD4747" w:rsidRDefault="006967B6">
      <w:r>
        <w:t xml:space="preserve">Lieferung und Einbau, gemäß Herstellervorschrift, einer </w:t>
      </w:r>
      <w:r w:rsidR="001619DC">
        <w:t xml:space="preserve">bauaufsichtlich zugelassenen </w:t>
      </w:r>
      <w:r>
        <w:t>Fugenfüllung bestehend aus elastischem Schaumstoff und an den Außenseiten aufkaschierten Lagen eines im Brandfall aufschäumenden Dämmschichtbildners</w:t>
      </w:r>
    </w:p>
    <w:p w14:paraId="160E671B" w14:textId="77777777" w:rsidR="00AC001A" w:rsidRDefault="00AC001A" w:rsidP="00AC001A">
      <w:r>
        <w:t>Das Anbringen eines Fugenprofils muss ohne Einschränkung der Feuerwiderstandsklasse möglich sein.</w:t>
      </w:r>
    </w:p>
    <w:p w14:paraId="03BDDE78" w14:textId="77777777" w:rsidR="00BD4747" w:rsidRDefault="006967B6">
      <w:r>
        <w:t>Fabrikat: MIGUFIRE FRX</w:t>
      </w:r>
    </w:p>
    <w:p w14:paraId="260C4855" w14:textId="12871481" w:rsidR="00BD4747" w:rsidRDefault="006967B6">
      <w:r>
        <w:t xml:space="preserve">Amtlicher Nachweis: ETA: </w:t>
      </w:r>
      <w:r w:rsidR="001619DC">
        <w:t>23/0673</w:t>
      </w:r>
    </w:p>
    <w:p w14:paraId="6C938ACA" w14:textId="77777777" w:rsidR="001619DC" w:rsidRDefault="001619DC" w:rsidP="001619DC"/>
    <w:p w14:paraId="734050E1" w14:textId="77777777" w:rsidR="001619DC" w:rsidRDefault="001619DC" w:rsidP="001619DC">
      <w:pPr>
        <w:pStyle w:val="Normal"/>
        <w:tabs>
          <w:tab w:val="left" w:pos="4025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right="50"/>
        <w:rPr>
          <w:sz w:val="20"/>
        </w:rPr>
      </w:pPr>
      <w:r>
        <w:rPr>
          <w:b/>
          <w:sz w:val="20"/>
        </w:rPr>
        <w:t>0,000 m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14:paraId="403FBB32" w14:textId="4955686A" w:rsidR="00BD4747" w:rsidRDefault="00BD4747" w:rsidP="001619DC"/>
    <w:sectPr w:rsidR="00BD47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110158">
    <w:abstractNumId w:val="8"/>
  </w:num>
  <w:num w:numId="2" w16cid:durableId="1646623401">
    <w:abstractNumId w:val="6"/>
  </w:num>
  <w:num w:numId="3" w16cid:durableId="363017427">
    <w:abstractNumId w:val="5"/>
  </w:num>
  <w:num w:numId="4" w16cid:durableId="806899787">
    <w:abstractNumId w:val="4"/>
  </w:num>
  <w:num w:numId="5" w16cid:durableId="906525888">
    <w:abstractNumId w:val="7"/>
  </w:num>
  <w:num w:numId="6" w16cid:durableId="1569992595">
    <w:abstractNumId w:val="3"/>
  </w:num>
  <w:num w:numId="7" w16cid:durableId="1756778624">
    <w:abstractNumId w:val="2"/>
  </w:num>
  <w:num w:numId="8" w16cid:durableId="1682513796">
    <w:abstractNumId w:val="1"/>
  </w:num>
  <w:num w:numId="9" w16cid:durableId="2813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9DC"/>
    <w:rsid w:val="0029639D"/>
    <w:rsid w:val="00326F90"/>
    <w:rsid w:val="004457D6"/>
    <w:rsid w:val="005A7D96"/>
    <w:rsid w:val="006967B6"/>
    <w:rsid w:val="00AA1D8D"/>
    <w:rsid w:val="00AC001A"/>
    <w:rsid w:val="00B47730"/>
    <w:rsid w:val="00BD4747"/>
    <w:rsid w:val="00CB0664"/>
    <w:rsid w:val="00EC34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380A5"/>
  <w14:defaultImageDpi w14:val="300"/>
  <w15:docId w15:val="{31B62F15-0DBF-4117-BF17-4AB9DDC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">
    <w:name w:val="[Normal]"/>
    <w:rsid w:val="001619DC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Schirmeier, Holger</cp:lastModifiedBy>
  <cp:revision>4</cp:revision>
  <dcterms:created xsi:type="dcterms:W3CDTF">2013-12-23T23:15:00Z</dcterms:created>
  <dcterms:modified xsi:type="dcterms:W3CDTF">2026-05-19T13:12:00Z</dcterms:modified>
  <cp:category/>
</cp:coreProperties>
</file>